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778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Павловой Галины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18810586240709062511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09.07.2024г.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Павлова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Павлову Галину Евгеньевну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0412365400135007782520120.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